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148E" w14:textId="77777777" w:rsidR="00955A72" w:rsidRDefault="00000000" w:rsidP="00955A72">
      <w:pPr>
        <w:jc w:val="center"/>
        <w:rPr>
          <w:rFonts w:ascii="Arial" w:hAnsi="Arial" w:cs="Arial"/>
        </w:rPr>
      </w:pPr>
      <w:r w:rsidRPr="00955A72">
        <w:rPr>
          <w:rFonts w:ascii="Arial" w:hAnsi="Arial" w:cs="Arial"/>
        </w:rPr>
        <w:t>AUTORES (</w:t>
      </w:r>
      <w:proofErr w:type="spellStart"/>
      <w:r w:rsidRPr="00955A72">
        <w:rPr>
          <w:rFonts w:ascii="Arial" w:hAnsi="Arial" w:cs="Arial"/>
        </w:rPr>
        <w:t>Apellidos</w:t>
      </w:r>
      <w:proofErr w:type="spellEnd"/>
      <w:r w:rsidRPr="00955A72">
        <w:rPr>
          <w:rFonts w:ascii="Arial" w:hAnsi="Arial" w:cs="Arial"/>
        </w:rPr>
        <w:t>, Nombre)</w:t>
      </w:r>
      <w:r w:rsidR="00955A72">
        <w:rPr>
          <w:rFonts w:ascii="Arial" w:hAnsi="Arial" w:cs="Arial"/>
        </w:rPr>
        <w:t xml:space="preserve"> </w:t>
      </w:r>
      <w:r w:rsidRPr="00955A72">
        <w:rPr>
          <w:rFonts w:ascii="Arial" w:hAnsi="Arial" w:cs="Arial"/>
        </w:rPr>
        <w:t xml:space="preserve">(Arial 12, </w:t>
      </w:r>
      <w:proofErr w:type="spellStart"/>
      <w:r w:rsidRPr="00955A72">
        <w:rPr>
          <w:rFonts w:ascii="Arial" w:hAnsi="Arial" w:cs="Arial"/>
        </w:rPr>
        <w:t>centrado</w:t>
      </w:r>
      <w:proofErr w:type="spellEnd"/>
      <w:r w:rsidRPr="00955A72">
        <w:rPr>
          <w:rFonts w:ascii="Arial" w:hAnsi="Arial" w:cs="Arial"/>
        </w:rPr>
        <w:t>)</w:t>
      </w:r>
    </w:p>
    <w:p w14:paraId="27C4A98B" w14:textId="77777777" w:rsidR="00955A72" w:rsidRDefault="00955A72" w:rsidP="00955A72">
      <w:pPr>
        <w:jc w:val="center"/>
        <w:rPr>
          <w:rFonts w:ascii="Arial" w:hAnsi="Arial" w:cs="Arial"/>
        </w:rPr>
      </w:pPr>
    </w:p>
    <w:p w14:paraId="5969FCDC" w14:textId="34F2D9E8" w:rsidR="00843847" w:rsidRPr="00955A72" w:rsidRDefault="00955A72" w:rsidP="00955A72">
      <w:pPr>
        <w:jc w:val="center"/>
        <w:rPr>
          <w:rFonts w:ascii="Arial" w:hAnsi="Arial" w:cs="Arial"/>
        </w:rPr>
      </w:pPr>
      <w:r w:rsidRPr="00955A72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 RESPONS</w:t>
      </w:r>
      <w:r w:rsidR="004626F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BLE </w:t>
      </w:r>
      <w:r w:rsidRPr="00955A72">
        <w:rPr>
          <w:rFonts w:ascii="Arial" w:hAnsi="Arial" w:cs="Arial"/>
        </w:rPr>
        <w:t>(</w:t>
      </w:r>
      <w:proofErr w:type="spellStart"/>
      <w:r w:rsidRPr="00955A72">
        <w:rPr>
          <w:rFonts w:ascii="Arial" w:hAnsi="Arial" w:cs="Arial"/>
        </w:rPr>
        <w:t>Apellidos</w:t>
      </w:r>
      <w:proofErr w:type="spellEnd"/>
      <w:r w:rsidRPr="00955A72">
        <w:rPr>
          <w:rFonts w:ascii="Arial" w:hAnsi="Arial" w:cs="Arial"/>
        </w:rPr>
        <w:t>, Nombre)</w:t>
      </w:r>
      <w:r>
        <w:rPr>
          <w:rFonts w:ascii="Arial" w:hAnsi="Arial" w:cs="Arial"/>
        </w:rPr>
        <w:t xml:space="preserve"> </w:t>
      </w:r>
      <w:r w:rsidRPr="00955A72">
        <w:rPr>
          <w:rFonts w:ascii="Arial" w:hAnsi="Arial" w:cs="Arial"/>
        </w:rPr>
        <w:t xml:space="preserve">(Arial 12, </w:t>
      </w:r>
      <w:proofErr w:type="spellStart"/>
      <w:r w:rsidRPr="00955A72">
        <w:rPr>
          <w:rFonts w:ascii="Arial" w:hAnsi="Arial" w:cs="Arial"/>
        </w:rPr>
        <w:t>centrado</w:t>
      </w:r>
      <w:proofErr w:type="spellEnd"/>
      <w:r w:rsidRPr="00955A72">
        <w:rPr>
          <w:rFonts w:ascii="Arial" w:hAnsi="Arial" w:cs="Arial"/>
        </w:rPr>
        <w:t>)</w:t>
      </w:r>
      <w:r w:rsidRPr="00955A72">
        <w:rPr>
          <w:rFonts w:ascii="Arial" w:hAnsi="Arial" w:cs="Arial"/>
        </w:rPr>
        <w:br/>
      </w:r>
    </w:p>
    <w:p w14:paraId="521667E0" w14:textId="77777777" w:rsidR="00843847" w:rsidRPr="00955A72" w:rsidRDefault="00000000" w:rsidP="00955A72">
      <w:pPr>
        <w:jc w:val="center"/>
        <w:rPr>
          <w:rFonts w:ascii="Arial" w:hAnsi="Arial" w:cs="Arial"/>
        </w:rPr>
      </w:pPr>
      <w:r w:rsidRPr="00955A72">
        <w:rPr>
          <w:rFonts w:ascii="Arial" w:hAnsi="Arial" w:cs="Arial"/>
        </w:rPr>
        <w:t>CENTRO(S) DE TRABAJO (Arial 10, centrado)</w:t>
      </w:r>
      <w:r w:rsidRPr="00955A72">
        <w:rPr>
          <w:rFonts w:ascii="Arial" w:hAnsi="Arial" w:cs="Arial"/>
        </w:rPr>
        <w:br/>
      </w:r>
    </w:p>
    <w:p w14:paraId="6EB0DB12" w14:textId="77777777" w:rsidR="00955A72" w:rsidRDefault="00955A72">
      <w:pPr>
        <w:rPr>
          <w:rFonts w:ascii="Arial" w:hAnsi="Arial" w:cs="Arial"/>
        </w:rPr>
      </w:pPr>
    </w:p>
    <w:p w14:paraId="225E3896" w14:textId="580216F8" w:rsidR="00955A72" w:rsidRPr="00955A72" w:rsidRDefault="00000000" w:rsidP="00955A72">
      <w:pPr>
        <w:pStyle w:val="Ttulo1"/>
        <w:rPr>
          <w:rFonts w:ascii="Arial" w:hAnsi="Arial" w:cs="Arial"/>
          <w:color w:val="3B346C"/>
        </w:rPr>
      </w:pPr>
      <w:r w:rsidRPr="00955A72">
        <w:rPr>
          <w:rFonts w:ascii="Arial" w:hAnsi="Arial" w:cs="Arial"/>
          <w:color w:val="3B346C"/>
        </w:rPr>
        <w:t>TIPO DE COMUNICACIÓN</w:t>
      </w:r>
    </w:p>
    <w:p w14:paraId="409BED84" w14:textId="11D13801" w:rsidR="00843847" w:rsidRPr="00955A72" w:rsidRDefault="00000000">
      <w:pPr>
        <w:rPr>
          <w:rFonts w:ascii="Arial" w:hAnsi="Arial" w:cs="Arial"/>
        </w:rPr>
      </w:pPr>
      <w:r w:rsidRPr="00955A72">
        <w:rPr>
          <w:rFonts w:ascii="Arial" w:hAnsi="Arial" w:cs="Arial"/>
        </w:rPr>
        <w:t>[</w:t>
      </w:r>
      <w:proofErr w:type="spellStart"/>
      <w:r w:rsidRPr="00955A72">
        <w:rPr>
          <w:rFonts w:ascii="Arial" w:hAnsi="Arial" w:cs="Arial"/>
        </w:rPr>
        <w:t>Investigación</w:t>
      </w:r>
      <w:proofErr w:type="spellEnd"/>
      <w:r w:rsidRPr="00955A72">
        <w:rPr>
          <w:rFonts w:ascii="Arial" w:hAnsi="Arial" w:cs="Arial"/>
        </w:rPr>
        <w:t xml:space="preserve"> / Caso </w:t>
      </w:r>
      <w:proofErr w:type="spellStart"/>
      <w:r w:rsidRPr="00955A72">
        <w:rPr>
          <w:rFonts w:ascii="Arial" w:hAnsi="Arial" w:cs="Arial"/>
        </w:rPr>
        <w:t>Clínico</w:t>
      </w:r>
      <w:proofErr w:type="spellEnd"/>
      <w:r w:rsidRPr="00955A72">
        <w:rPr>
          <w:rFonts w:ascii="Arial" w:hAnsi="Arial" w:cs="Arial"/>
        </w:rPr>
        <w:t xml:space="preserve"> / Comparativa]</w:t>
      </w:r>
      <w:r w:rsidRPr="00955A72">
        <w:rPr>
          <w:rFonts w:ascii="Arial" w:hAnsi="Arial" w:cs="Arial"/>
        </w:rPr>
        <w:br/>
      </w:r>
    </w:p>
    <w:p w14:paraId="69FD5F0C" w14:textId="71FD200B" w:rsidR="00955A72" w:rsidRPr="00955A72" w:rsidRDefault="00000000" w:rsidP="00955A72">
      <w:pPr>
        <w:pStyle w:val="Ttulo1"/>
        <w:rPr>
          <w:rFonts w:ascii="Arial" w:hAnsi="Arial" w:cs="Arial"/>
          <w:color w:val="3B346C"/>
        </w:rPr>
      </w:pPr>
      <w:r w:rsidRPr="00955A72">
        <w:rPr>
          <w:rFonts w:ascii="Arial" w:hAnsi="Arial" w:cs="Arial"/>
          <w:color w:val="3B346C"/>
        </w:rPr>
        <w:t>DECLARACIÓN DE CONFLICTOS DE INTERÉS</w:t>
      </w:r>
    </w:p>
    <w:p w14:paraId="38F3C56F" w14:textId="03BFA3D9" w:rsidR="00843847" w:rsidRPr="00955A72" w:rsidRDefault="00000000">
      <w:pPr>
        <w:rPr>
          <w:rFonts w:ascii="Arial" w:hAnsi="Arial" w:cs="Arial"/>
        </w:rPr>
      </w:pPr>
      <w:r w:rsidRPr="00955A72">
        <w:rPr>
          <w:rFonts w:ascii="Arial" w:hAnsi="Arial" w:cs="Arial"/>
        </w:rPr>
        <w:t>[</w:t>
      </w:r>
      <w:proofErr w:type="spellStart"/>
      <w:r w:rsidRPr="00955A72">
        <w:rPr>
          <w:rFonts w:ascii="Arial" w:hAnsi="Arial" w:cs="Arial"/>
        </w:rPr>
        <w:t>Indicar</w:t>
      </w:r>
      <w:proofErr w:type="spellEnd"/>
      <w:r w:rsidRPr="00955A72">
        <w:rPr>
          <w:rFonts w:ascii="Arial" w:hAnsi="Arial" w:cs="Arial"/>
        </w:rPr>
        <w:t xml:space="preserve"> SI/NO y </w:t>
      </w:r>
      <w:proofErr w:type="spellStart"/>
      <w:r w:rsidRPr="00955A72">
        <w:rPr>
          <w:rFonts w:ascii="Arial" w:hAnsi="Arial" w:cs="Arial"/>
        </w:rPr>
        <w:t>especificar</w:t>
      </w:r>
      <w:proofErr w:type="spellEnd"/>
      <w:r w:rsidRPr="00955A72">
        <w:rPr>
          <w:rFonts w:ascii="Arial" w:hAnsi="Arial" w:cs="Arial"/>
        </w:rPr>
        <w:t>]</w:t>
      </w:r>
      <w:r w:rsidRPr="00955A72">
        <w:rPr>
          <w:rFonts w:ascii="Arial" w:hAnsi="Arial" w:cs="Arial"/>
        </w:rPr>
        <w:br/>
      </w:r>
    </w:p>
    <w:p w14:paraId="7AE9FD0D" w14:textId="77777777" w:rsidR="00843847" w:rsidRPr="00955A72" w:rsidRDefault="00000000">
      <w:pPr>
        <w:pStyle w:val="Ttulo1"/>
        <w:rPr>
          <w:rFonts w:ascii="Arial" w:hAnsi="Arial" w:cs="Arial"/>
          <w:color w:val="3B346C"/>
        </w:rPr>
      </w:pPr>
      <w:r w:rsidRPr="00955A72">
        <w:rPr>
          <w:rFonts w:ascii="Arial" w:hAnsi="Arial" w:cs="Arial"/>
          <w:color w:val="3B346C"/>
        </w:rPr>
        <w:t>RESUMEN (máx. 500 palabras)</w:t>
      </w:r>
    </w:p>
    <w:p w14:paraId="463F82A1" w14:textId="77777777" w:rsidR="00955A72" w:rsidRDefault="00955A72">
      <w:pPr>
        <w:rPr>
          <w:rFonts w:ascii="Arial" w:hAnsi="Arial" w:cs="Arial"/>
        </w:rPr>
      </w:pPr>
    </w:p>
    <w:p w14:paraId="7D9DD1BB" w14:textId="38343770" w:rsidR="00843847" w:rsidRPr="00955A72" w:rsidRDefault="00000000" w:rsidP="00955A72">
      <w:pPr>
        <w:rPr>
          <w:rFonts w:ascii="Arial" w:hAnsi="Arial" w:cs="Arial"/>
        </w:rPr>
      </w:pPr>
      <w:proofErr w:type="spellStart"/>
      <w:r w:rsidRPr="00955A72">
        <w:rPr>
          <w:rFonts w:ascii="Arial" w:hAnsi="Arial" w:cs="Arial"/>
        </w:rPr>
        <w:t>Estructura</w:t>
      </w:r>
      <w:proofErr w:type="spellEnd"/>
      <w:r w:rsidRPr="00955A72">
        <w:rPr>
          <w:rFonts w:ascii="Arial" w:hAnsi="Arial" w:cs="Arial"/>
        </w:rPr>
        <w:t xml:space="preserve"> </w:t>
      </w:r>
      <w:proofErr w:type="spellStart"/>
      <w:r w:rsidRPr="00955A72">
        <w:rPr>
          <w:rFonts w:ascii="Arial" w:hAnsi="Arial" w:cs="Arial"/>
        </w:rPr>
        <w:t>obligatoria</w:t>
      </w:r>
      <w:proofErr w:type="spellEnd"/>
      <w:r w:rsidRPr="00955A72">
        <w:rPr>
          <w:rFonts w:ascii="Arial" w:hAnsi="Arial" w:cs="Arial"/>
        </w:rPr>
        <w:t>:</w:t>
      </w:r>
      <w:r w:rsidRPr="00955A72">
        <w:rPr>
          <w:rFonts w:ascii="Arial" w:hAnsi="Arial" w:cs="Arial"/>
        </w:rPr>
        <w:br/>
      </w:r>
    </w:p>
    <w:p w14:paraId="2A83F66F" w14:textId="77777777" w:rsidR="00843847" w:rsidRPr="00955A72" w:rsidRDefault="00000000" w:rsidP="00955A7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955A72">
        <w:rPr>
          <w:rFonts w:ascii="Arial" w:hAnsi="Arial" w:cs="Arial"/>
        </w:rPr>
        <w:t>Para Estudios de Investigación y Comparativas:</w:t>
      </w:r>
      <w:r w:rsidRPr="00955A72">
        <w:rPr>
          <w:rFonts w:ascii="Arial" w:hAnsi="Arial" w:cs="Arial"/>
        </w:rPr>
        <w:br/>
        <w:t>- Introducción</w:t>
      </w:r>
      <w:r w:rsidRPr="00955A72">
        <w:rPr>
          <w:rFonts w:ascii="Arial" w:hAnsi="Arial" w:cs="Arial"/>
        </w:rPr>
        <w:br/>
        <w:t>- Objetivos</w:t>
      </w:r>
      <w:r w:rsidRPr="00955A72">
        <w:rPr>
          <w:rFonts w:ascii="Arial" w:hAnsi="Arial" w:cs="Arial"/>
        </w:rPr>
        <w:br/>
        <w:t>- Material y Métodos</w:t>
      </w:r>
      <w:r w:rsidRPr="00955A72">
        <w:rPr>
          <w:rFonts w:ascii="Arial" w:hAnsi="Arial" w:cs="Arial"/>
        </w:rPr>
        <w:br/>
        <w:t>- Resultados</w:t>
      </w:r>
      <w:r w:rsidRPr="00955A72">
        <w:rPr>
          <w:rFonts w:ascii="Arial" w:hAnsi="Arial" w:cs="Arial"/>
        </w:rPr>
        <w:br/>
        <w:t>- Conclusiones</w:t>
      </w:r>
      <w:r w:rsidRPr="00955A72">
        <w:rPr>
          <w:rFonts w:ascii="Arial" w:hAnsi="Arial" w:cs="Arial"/>
        </w:rPr>
        <w:br/>
      </w:r>
    </w:p>
    <w:p w14:paraId="2391D1C6" w14:textId="77777777" w:rsidR="00843847" w:rsidRPr="00955A72" w:rsidRDefault="00000000" w:rsidP="00955A7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955A72">
        <w:rPr>
          <w:rFonts w:ascii="Arial" w:hAnsi="Arial" w:cs="Arial"/>
        </w:rPr>
        <w:t>Para Casos Clínicos:</w:t>
      </w:r>
      <w:r w:rsidRPr="00955A72">
        <w:rPr>
          <w:rFonts w:ascii="Arial" w:hAnsi="Arial" w:cs="Arial"/>
        </w:rPr>
        <w:br/>
        <w:t>- Introducción</w:t>
      </w:r>
      <w:r w:rsidRPr="00955A72">
        <w:rPr>
          <w:rFonts w:ascii="Arial" w:hAnsi="Arial" w:cs="Arial"/>
        </w:rPr>
        <w:br/>
        <w:t>- Exposición del caso</w:t>
      </w:r>
      <w:r w:rsidRPr="00955A72">
        <w:rPr>
          <w:rFonts w:ascii="Arial" w:hAnsi="Arial" w:cs="Arial"/>
        </w:rPr>
        <w:br/>
        <w:t>- Informe del laboratorio</w:t>
      </w:r>
      <w:r w:rsidRPr="00955A72">
        <w:rPr>
          <w:rFonts w:ascii="Arial" w:hAnsi="Arial" w:cs="Arial"/>
        </w:rPr>
        <w:br/>
        <w:t>- Conclusiones</w:t>
      </w:r>
      <w:r w:rsidRPr="00955A72">
        <w:rPr>
          <w:rFonts w:ascii="Arial" w:hAnsi="Arial" w:cs="Arial"/>
        </w:rPr>
        <w:br/>
      </w:r>
    </w:p>
    <w:p w14:paraId="2C295D6A" w14:textId="52AF8EF5" w:rsidR="00843847" w:rsidRPr="00955A72" w:rsidRDefault="00000000">
      <w:pPr>
        <w:rPr>
          <w:rFonts w:ascii="Arial" w:hAnsi="Arial" w:cs="Arial"/>
        </w:rPr>
      </w:pPr>
      <w:r w:rsidRPr="00955A72">
        <w:rPr>
          <w:rFonts w:ascii="Arial" w:hAnsi="Arial" w:cs="Arial"/>
        </w:rPr>
        <w:t>[</w:t>
      </w:r>
      <w:proofErr w:type="spellStart"/>
      <w:r w:rsidRPr="00955A72">
        <w:rPr>
          <w:rFonts w:ascii="Arial" w:hAnsi="Arial" w:cs="Arial"/>
        </w:rPr>
        <w:t>Escribir</w:t>
      </w:r>
      <w:proofErr w:type="spellEnd"/>
      <w:r w:rsidRPr="00955A72">
        <w:rPr>
          <w:rFonts w:ascii="Arial" w:hAnsi="Arial" w:cs="Arial"/>
        </w:rPr>
        <w:t xml:space="preserve"> </w:t>
      </w:r>
      <w:proofErr w:type="spellStart"/>
      <w:r w:rsidRPr="00955A72">
        <w:rPr>
          <w:rFonts w:ascii="Arial" w:hAnsi="Arial" w:cs="Arial"/>
        </w:rPr>
        <w:t>aquí</w:t>
      </w:r>
      <w:proofErr w:type="spellEnd"/>
      <w:r w:rsidRPr="00955A72">
        <w:rPr>
          <w:rFonts w:ascii="Arial" w:hAnsi="Arial" w:cs="Arial"/>
        </w:rPr>
        <w:t xml:space="preserve"> </w:t>
      </w:r>
      <w:proofErr w:type="spellStart"/>
      <w:r w:rsidRPr="00955A72">
        <w:rPr>
          <w:rFonts w:ascii="Arial" w:hAnsi="Arial" w:cs="Arial"/>
        </w:rPr>
        <w:t>el</w:t>
      </w:r>
      <w:proofErr w:type="spellEnd"/>
      <w:r w:rsidRPr="00955A72">
        <w:rPr>
          <w:rFonts w:ascii="Arial" w:hAnsi="Arial" w:cs="Arial"/>
        </w:rPr>
        <w:t xml:space="preserve"> </w:t>
      </w:r>
      <w:proofErr w:type="spellStart"/>
      <w:r w:rsidRPr="00955A72">
        <w:rPr>
          <w:rFonts w:ascii="Arial" w:hAnsi="Arial" w:cs="Arial"/>
        </w:rPr>
        <w:t>resumen</w:t>
      </w:r>
      <w:proofErr w:type="spellEnd"/>
      <w:r w:rsidRPr="00955A72">
        <w:rPr>
          <w:rFonts w:ascii="Arial" w:hAnsi="Arial" w:cs="Arial"/>
        </w:rPr>
        <w:t xml:space="preserve"> siguiendo la estructura correspondiente]</w:t>
      </w:r>
      <w:r w:rsidRPr="00955A72">
        <w:rPr>
          <w:rFonts w:ascii="Arial" w:hAnsi="Arial" w:cs="Arial"/>
        </w:rPr>
        <w:br/>
      </w:r>
    </w:p>
    <w:p w14:paraId="49F18619" w14:textId="77777777" w:rsidR="00843847" w:rsidRPr="00955A72" w:rsidRDefault="00000000">
      <w:pPr>
        <w:pStyle w:val="Ttulo1"/>
        <w:rPr>
          <w:rFonts w:ascii="Arial" w:hAnsi="Arial" w:cs="Arial"/>
        </w:rPr>
      </w:pPr>
      <w:r w:rsidRPr="00955A72">
        <w:rPr>
          <w:rFonts w:ascii="Arial" w:hAnsi="Arial" w:cs="Arial"/>
        </w:rPr>
        <w:lastRenderedPageBreak/>
        <w:t>PALABRAS CLAVE</w:t>
      </w:r>
    </w:p>
    <w:p w14:paraId="51B237B6" w14:textId="77777777" w:rsidR="00843847" w:rsidRPr="00955A72" w:rsidRDefault="00000000">
      <w:pPr>
        <w:rPr>
          <w:rFonts w:ascii="Arial" w:hAnsi="Arial" w:cs="Arial"/>
        </w:rPr>
      </w:pPr>
      <w:r w:rsidRPr="00955A72">
        <w:rPr>
          <w:rFonts w:ascii="Arial" w:hAnsi="Arial" w:cs="Arial"/>
        </w:rPr>
        <w:t>Máximo 5 palabras clave separadas por punto y coma.</w:t>
      </w:r>
      <w:r w:rsidRPr="00955A72">
        <w:rPr>
          <w:rFonts w:ascii="Arial" w:hAnsi="Arial" w:cs="Arial"/>
        </w:rPr>
        <w:br/>
        <w:t>Ejemplo: Diagnóstico; Biomarcadores; Hematología</w:t>
      </w:r>
    </w:p>
    <w:sectPr w:rsidR="00843847" w:rsidRPr="00955A72" w:rsidSect="00021EBF">
      <w:headerReference w:type="default" r:id="rId8"/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A738" w14:textId="77777777" w:rsidR="00362F1C" w:rsidRDefault="00362F1C" w:rsidP="00955A72">
      <w:pPr>
        <w:spacing w:after="0" w:line="240" w:lineRule="auto"/>
      </w:pPr>
      <w:r>
        <w:separator/>
      </w:r>
    </w:p>
  </w:endnote>
  <w:endnote w:type="continuationSeparator" w:id="0">
    <w:p w14:paraId="65415891" w14:textId="77777777" w:rsidR="00362F1C" w:rsidRDefault="00362F1C" w:rsidP="0095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E5B6" w14:textId="77777777" w:rsidR="00362F1C" w:rsidRDefault="00362F1C" w:rsidP="00955A72">
      <w:pPr>
        <w:spacing w:after="0" w:line="240" w:lineRule="auto"/>
      </w:pPr>
      <w:r>
        <w:separator/>
      </w:r>
    </w:p>
  </w:footnote>
  <w:footnote w:type="continuationSeparator" w:id="0">
    <w:p w14:paraId="500C8B0E" w14:textId="77777777" w:rsidR="00362F1C" w:rsidRDefault="00362F1C" w:rsidP="0095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6D06" w14:textId="77777777" w:rsidR="00F439D2" w:rsidRDefault="00B90DCD" w:rsidP="00B90DCD">
    <w:pPr>
      <w:pStyle w:val="Encabezado"/>
      <w:jc w:val="center"/>
      <w:rPr>
        <w:rFonts w:ascii="Arial" w:hAnsi="Arial" w:cs="Arial"/>
        <w:b/>
        <w:bCs/>
        <w:sz w:val="28"/>
        <w:szCs w:val="28"/>
      </w:rPr>
    </w:pPr>
    <w:r w:rsidRPr="00955A72">
      <w:rPr>
        <w:rFonts w:ascii="Arial" w:hAnsi="Arial" w:cs="Arial"/>
        <w:b/>
        <w:bCs/>
        <w:sz w:val="28"/>
        <w:szCs w:val="28"/>
      </w:rPr>
      <w:t xml:space="preserve">TÍTULO DE LA COMUNICACIÓN (Arial 14, </w:t>
    </w:r>
    <w:proofErr w:type="spellStart"/>
    <w:r w:rsidRPr="00955A72">
      <w:rPr>
        <w:rFonts w:ascii="Arial" w:hAnsi="Arial" w:cs="Arial"/>
        <w:b/>
        <w:bCs/>
        <w:sz w:val="28"/>
        <w:szCs w:val="28"/>
      </w:rPr>
      <w:t>negrita</w:t>
    </w:r>
    <w:proofErr w:type="spellEnd"/>
    <w:r w:rsidRPr="00955A72">
      <w:rPr>
        <w:rFonts w:ascii="Arial" w:hAnsi="Arial" w:cs="Arial"/>
        <w:b/>
        <w:bCs/>
        <w:sz w:val="28"/>
        <w:szCs w:val="28"/>
      </w:rPr>
      <w:t xml:space="preserve">, </w:t>
    </w:r>
    <w:proofErr w:type="spellStart"/>
    <w:r w:rsidRPr="00955A72">
      <w:rPr>
        <w:rFonts w:ascii="Arial" w:hAnsi="Arial" w:cs="Arial"/>
        <w:b/>
        <w:bCs/>
        <w:sz w:val="28"/>
        <w:szCs w:val="28"/>
      </w:rPr>
      <w:t>centrado</w:t>
    </w:r>
    <w:proofErr w:type="spellEnd"/>
    <w:r w:rsidRPr="00955A72">
      <w:rPr>
        <w:rFonts w:ascii="Arial" w:hAnsi="Arial" w:cs="Arial"/>
        <w:b/>
        <w:bCs/>
        <w:sz w:val="28"/>
        <w:szCs w:val="28"/>
      </w:rPr>
      <w:t>)</w:t>
    </w:r>
    <w:r w:rsidR="00F439D2">
      <w:rPr>
        <w:rFonts w:ascii="Arial" w:hAnsi="Arial" w:cs="Arial"/>
        <w:b/>
        <w:bCs/>
        <w:sz w:val="28"/>
        <w:szCs w:val="28"/>
      </w:rPr>
      <w:t xml:space="preserve"> </w:t>
    </w:r>
  </w:p>
  <w:p w14:paraId="14B5D7E8" w14:textId="737C07D0" w:rsidR="00955A72" w:rsidRDefault="00F439D2" w:rsidP="00B90DCD">
    <w:pPr>
      <w:pStyle w:val="Encabezado"/>
      <w:jc w:val="center"/>
    </w:pPr>
    <w:r>
      <w:rPr>
        <w:rFonts w:ascii="Arial" w:hAnsi="Arial" w:cs="Arial"/>
        <w:b/>
        <w:bCs/>
        <w:sz w:val="28"/>
        <w:szCs w:val="28"/>
      </w:rPr>
      <w:t>(MÁX. 20 PALABRAS)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5B24D4"/>
    <w:multiLevelType w:val="hybridMultilevel"/>
    <w:tmpl w:val="00D09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86308">
    <w:abstractNumId w:val="8"/>
  </w:num>
  <w:num w:numId="2" w16cid:durableId="437025572">
    <w:abstractNumId w:val="6"/>
  </w:num>
  <w:num w:numId="3" w16cid:durableId="369231143">
    <w:abstractNumId w:val="5"/>
  </w:num>
  <w:num w:numId="4" w16cid:durableId="1147354011">
    <w:abstractNumId w:val="4"/>
  </w:num>
  <w:num w:numId="5" w16cid:durableId="1073428347">
    <w:abstractNumId w:val="7"/>
  </w:num>
  <w:num w:numId="6" w16cid:durableId="468671936">
    <w:abstractNumId w:val="3"/>
  </w:num>
  <w:num w:numId="7" w16cid:durableId="941259546">
    <w:abstractNumId w:val="2"/>
  </w:num>
  <w:num w:numId="8" w16cid:durableId="980886043">
    <w:abstractNumId w:val="1"/>
  </w:num>
  <w:num w:numId="9" w16cid:durableId="1499231801">
    <w:abstractNumId w:val="0"/>
  </w:num>
  <w:num w:numId="10" w16cid:durableId="1068922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EBF"/>
    <w:rsid w:val="00034616"/>
    <w:rsid w:val="0006063C"/>
    <w:rsid w:val="0015074B"/>
    <w:rsid w:val="001C67D9"/>
    <w:rsid w:val="0029639D"/>
    <w:rsid w:val="002D32AD"/>
    <w:rsid w:val="00326F90"/>
    <w:rsid w:val="00362F1C"/>
    <w:rsid w:val="004626F3"/>
    <w:rsid w:val="005A131D"/>
    <w:rsid w:val="00843847"/>
    <w:rsid w:val="00955A72"/>
    <w:rsid w:val="00AA1D8D"/>
    <w:rsid w:val="00B47730"/>
    <w:rsid w:val="00B90DCD"/>
    <w:rsid w:val="00B93728"/>
    <w:rsid w:val="00C30895"/>
    <w:rsid w:val="00CB0664"/>
    <w:rsid w:val="00F439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5E6177"/>
  <w14:defaultImageDpi w14:val="300"/>
  <w15:docId w15:val="{3D18E99B-C929-4F9D-9049-70CCB4C1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115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Laura Haintzi Villarreal</cp:lastModifiedBy>
  <cp:revision>6</cp:revision>
  <dcterms:created xsi:type="dcterms:W3CDTF">2013-12-23T23:15:00Z</dcterms:created>
  <dcterms:modified xsi:type="dcterms:W3CDTF">2026-04-23T16:54:00Z</dcterms:modified>
  <cp:category/>
</cp:coreProperties>
</file>